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140C08" w:rsidRPr="00237B48" w:rsidRDefault="00A25B9D" w:rsidP="00237B48">
      <w:pPr>
        <w:spacing w:after="0" w:line="240" w:lineRule="auto"/>
        <w:jc w:val="center"/>
        <w:rPr>
          <w:rFonts w:ascii="Times New Roman" w:eastAsia="Times New Roman" w:hAnsi="Times New Roman"/>
          <w:b/>
        </w:rPr>
      </w:pPr>
      <w:r w:rsidRPr="00237B48">
        <w:rPr>
          <w:rFonts w:ascii="Times New Roman" w:eastAsia="Times New Roman" w:hAnsi="Times New Roman"/>
          <w:b/>
        </w:rPr>
        <w:t xml:space="preserve">ОБҐРУНТУВАННЯ </w:t>
      </w:r>
    </w:p>
    <w:p w14:paraId="00000003" w14:textId="576A558D" w:rsidR="00140C08" w:rsidRDefault="00A25B9D" w:rsidP="00237B48">
      <w:pPr>
        <w:spacing w:after="0" w:line="240" w:lineRule="auto"/>
        <w:jc w:val="center"/>
        <w:rPr>
          <w:rFonts w:ascii="Times New Roman" w:eastAsia="Times New Roman" w:hAnsi="Times New Roman"/>
        </w:rPr>
      </w:pPr>
      <w:r w:rsidRPr="00237B48">
        <w:rPr>
          <w:rFonts w:ascii="Times New Roman" w:eastAsia="Times New Roman" w:hAnsi="Times New Roman"/>
        </w:rPr>
        <w:t xml:space="preserve">технічних та якісних характеристик </w:t>
      </w:r>
      <w:r w:rsidRPr="00237B48">
        <w:rPr>
          <w:rFonts w:ascii="Times New Roman" w:eastAsia="Times New Roman" w:hAnsi="Times New Roman"/>
          <w:b/>
        </w:rPr>
        <w:t>закупівлі палива (Бензин А-92),</w:t>
      </w:r>
      <w:r w:rsidRPr="00237B48">
        <w:rPr>
          <w:rFonts w:ascii="Times New Roman" w:eastAsia="Times New Roman" w:hAnsi="Times New Roman"/>
        </w:rPr>
        <w:t xml:space="preserve"> розміру бюджетного призначення, очікуваної вартості предмета закупівлі</w:t>
      </w:r>
    </w:p>
    <w:p w14:paraId="2560ECEC" w14:textId="77777777" w:rsidR="00237B48" w:rsidRPr="00237B48" w:rsidRDefault="00237B48" w:rsidP="00237B48">
      <w:pPr>
        <w:spacing w:after="0" w:line="240" w:lineRule="auto"/>
        <w:jc w:val="center"/>
        <w:rPr>
          <w:rFonts w:ascii="Times New Roman" w:eastAsia="Times New Roman" w:hAnsi="Times New Roman"/>
          <w:b/>
          <w:u w:val="single"/>
        </w:rPr>
      </w:pPr>
    </w:p>
    <w:p w14:paraId="00000004" w14:textId="126DE664" w:rsidR="00140C08" w:rsidRDefault="00A25B9D" w:rsidP="00237B48">
      <w:pPr>
        <w:spacing w:after="0" w:line="240" w:lineRule="auto"/>
        <w:jc w:val="center"/>
        <w:rPr>
          <w:rFonts w:ascii="Times New Roman" w:eastAsia="Times New Roman" w:hAnsi="Times New Roman"/>
          <w:i/>
        </w:rPr>
      </w:pPr>
      <w:r w:rsidRPr="00237B48">
        <w:rPr>
          <w:rFonts w:ascii="Times New Roman" w:eastAsia="Times New Roman" w:hAnsi="Times New Roman"/>
          <w:i/>
        </w:rPr>
        <w:t>(оприлюднюється на виконання постанови Кабміну № 710 від 11.10.2016 «Про ефективне використання державних коштів» (зі змінами))</w:t>
      </w:r>
    </w:p>
    <w:p w14:paraId="1D2C36D7" w14:textId="77777777" w:rsidR="00237B48" w:rsidRPr="00237B48" w:rsidRDefault="00237B48" w:rsidP="00237B48">
      <w:pPr>
        <w:spacing w:after="0" w:line="240" w:lineRule="auto"/>
        <w:jc w:val="both"/>
        <w:rPr>
          <w:rFonts w:ascii="Times New Roman" w:eastAsia="Times New Roman" w:hAnsi="Times New Roman"/>
          <w:i/>
        </w:rPr>
      </w:pPr>
    </w:p>
    <w:p w14:paraId="516206E9" w14:textId="5F950649" w:rsidR="00237B48" w:rsidRDefault="00A25B9D" w:rsidP="00237B48">
      <w:pPr>
        <w:pBdr>
          <w:top w:val="nil"/>
          <w:left w:val="nil"/>
          <w:bottom w:val="nil"/>
          <w:right w:val="nil"/>
          <w:between w:val="nil"/>
        </w:pBdr>
        <w:spacing w:after="0" w:line="240" w:lineRule="auto"/>
        <w:jc w:val="both"/>
        <w:rPr>
          <w:rFonts w:ascii="Times New Roman" w:eastAsia="Times New Roman" w:hAnsi="Times New Roman"/>
          <w:b/>
          <w:color w:val="000000"/>
        </w:rPr>
      </w:pPr>
      <w:r w:rsidRPr="00237B48">
        <w:rPr>
          <w:rFonts w:ascii="Times New Roman" w:eastAsia="Times New Roman" w:hAnsi="Times New Roman"/>
          <w:b/>
          <w:color w:val="000000"/>
        </w:rPr>
        <w:t>Найменування</w:t>
      </w:r>
      <w:r w:rsidR="00237B48" w:rsidRPr="00237B48">
        <w:rPr>
          <w:rFonts w:ascii="Times New Roman" w:eastAsia="Times New Roman" w:hAnsi="Times New Roman"/>
          <w:b/>
          <w:color w:val="000000"/>
        </w:rPr>
        <w:t>: Апарат Попівської сільської ради Конотопського району Сумської області.</w:t>
      </w:r>
    </w:p>
    <w:p w14:paraId="731F0CE3" w14:textId="77777777" w:rsidR="00237B48" w:rsidRPr="00237B48" w:rsidRDefault="00237B48" w:rsidP="00237B48">
      <w:pPr>
        <w:pBdr>
          <w:top w:val="nil"/>
          <w:left w:val="nil"/>
          <w:bottom w:val="nil"/>
          <w:right w:val="nil"/>
          <w:between w:val="nil"/>
        </w:pBdr>
        <w:spacing w:after="0" w:line="240" w:lineRule="auto"/>
        <w:jc w:val="both"/>
        <w:rPr>
          <w:rFonts w:ascii="Times New Roman" w:eastAsia="Times New Roman" w:hAnsi="Times New Roman"/>
          <w:b/>
          <w:color w:val="000000"/>
        </w:rPr>
      </w:pPr>
    </w:p>
    <w:p w14:paraId="6251C2D0" w14:textId="3682CF27" w:rsidR="00237B48" w:rsidRDefault="00237B48" w:rsidP="00237B48">
      <w:pPr>
        <w:shd w:val="clear" w:color="auto" w:fill="FFFFFF"/>
        <w:spacing w:after="0" w:line="240" w:lineRule="auto"/>
        <w:jc w:val="both"/>
        <w:rPr>
          <w:rFonts w:ascii="Times New Roman" w:eastAsia="Times New Roman" w:hAnsi="Times New Roman"/>
          <w:spacing w:val="7"/>
          <w:shd w:val="clear" w:color="auto" w:fill="FFFFFF"/>
        </w:rPr>
      </w:pPr>
      <w:r w:rsidRPr="00237B48">
        <w:rPr>
          <w:rFonts w:ascii="Times New Roman" w:eastAsia="Times New Roman" w:hAnsi="Times New Roman"/>
          <w:b/>
          <w:color w:val="000000"/>
        </w:rPr>
        <w:t>М</w:t>
      </w:r>
      <w:r w:rsidR="00A25B9D" w:rsidRPr="00237B48">
        <w:rPr>
          <w:rFonts w:ascii="Times New Roman" w:eastAsia="Times New Roman" w:hAnsi="Times New Roman"/>
          <w:b/>
          <w:color w:val="000000"/>
        </w:rPr>
        <w:t>ісцезнаходження</w:t>
      </w:r>
      <w:r w:rsidRPr="00237B48">
        <w:rPr>
          <w:rFonts w:ascii="Times New Roman" w:eastAsia="Times New Roman" w:hAnsi="Times New Roman"/>
          <w:b/>
          <w:color w:val="000000"/>
        </w:rPr>
        <w:t>:</w:t>
      </w:r>
      <w:r w:rsidRPr="00237B48">
        <w:rPr>
          <w:rFonts w:ascii="Times New Roman" w:eastAsia="Times New Roman" w:hAnsi="Times New Roman"/>
          <w:spacing w:val="7"/>
          <w:shd w:val="clear" w:color="auto" w:fill="FFFFFF"/>
        </w:rPr>
        <w:t xml:space="preserve"> Україна, 41627, Сумська область, Конотопський район, </w:t>
      </w:r>
      <w:proofErr w:type="spellStart"/>
      <w:r w:rsidRPr="00237B48">
        <w:rPr>
          <w:rFonts w:ascii="Times New Roman" w:eastAsia="Times New Roman" w:hAnsi="Times New Roman"/>
          <w:spacing w:val="7"/>
          <w:shd w:val="clear" w:color="auto" w:fill="FFFFFF"/>
        </w:rPr>
        <w:t>с.Попівка</w:t>
      </w:r>
      <w:proofErr w:type="spellEnd"/>
      <w:r w:rsidRPr="00237B48">
        <w:rPr>
          <w:rFonts w:ascii="Times New Roman" w:eastAsia="Times New Roman" w:hAnsi="Times New Roman"/>
          <w:spacing w:val="7"/>
          <w:shd w:val="clear" w:color="auto" w:fill="FFFFFF"/>
        </w:rPr>
        <w:t>, вул. Миру, буд.1</w:t>
      </w:r>
      <w:r>
        <w:rPr>
          <w:rFonts w:ascii="Times New Roman" w:eastAsia="Times New Roman" w:hAnsi="Times New Roman"/>
          <w:spacing w:val="7"/>
          <w:shd w:val="clear" w:color="auto" w:fill="FFFFFF"/>
        </w:rPr>
        <w:t>.</w:t>
      </w:r>
    </w:p>
    <w:p w14:paraId="5351CCF4" w14:textId="77777777" w:rsidR="00237B48" w:rsidRPr="00237B48" w:rsidRDefault="00237B48" w:rsidP="00237B48">
      <w:pPr>
        <w:shd w:val="clear" w:color="auto" w:fill="FFFFFF"/>
        <w:spacing w:after="0" w:line="240" w:lineRule="auto"/>
        <w:jc w:val="both"/>
        <w:rPr>
          <w:rFonts w:ascii="Times New Roman" w:eastAsia="Times New Roman" w:hAnsi="Times New Roman"/>
          <w:spacing w:val="7"/>
        </w:rPr>
      </w:pPr>
    </w:p>
    <w:p w14:paraId="3A5F9CCC" w14:textId="77777777" w:rsidR="00740543" w:rsidRDefault="00237B48" w:rsidP="00237B48">
      <w:pPr>
        <w:pBdr>
          <w:top w:val="nil"/>
          <w:left w:val="nil"/>
          <w:bottom w:val="nil"/>
          <w:right w:val="nil"/>
          <w:between w:val="nil"/>
        </w:pBdr>
        <w:spacing w:after="0" w:line="240" w:lineRule="auto"/>
        <w:jc w:val="both"/>
        <w:rPr>
          <w:rFonts w:ascii="Times New Roman" w:eastAsia="Times New Roman" w:hAnsi="Times New Roman"/>
          <w:b/>
          <w:color w:val="000000"/>
        </w:rPr>
      </w:pPr>
      <w:r>
        <w:rPr>
          <w:rFonts w:ascii="Times New Roman" w:eastAsia="Times New Roman" w:hAnsi="Times New Roman"/>
          <w:b/>
          <w:color w:val="000000"/>
        </w:rPr>
        <w:t>І</w:t>
      </w:r>
      <w:r w:rsidR="00A25B9D" w:rsidRPr="00237B48">
        <w:rPr>
          <w:rFonts w:ascii="Times New Roman" w:eastAsia="Times New Roman" w:hAnsi="Times New Roman"/>
          <w:b/>
          <w:color w:val="000000"/>
        </w:rPr>
        <w:t xml:space="preserve">дентифікаційний код замовника в Єдиному державному реєстрі юридичних осіб, фізичних осіб — підприємців та громадських формувань, його категорія: </w:t>
      </w:r>
      <w:r>
        <w:rPr>
          <w:rFonts w:ascii="Times New Roman" w:eastAsia="Times New Roman" w:hAnsi="Times New Roman"/>
          <w:b/>
          <w:color w:val="000000"/>
        </w:rPr>
        <w:t xml:space="preserve"> </w:t>
      </w:r>
    </w:p>
    <w:p w14:paraId="70D95246" w14:textId="0E99B91F" w:rsidR="00A25B9D" w:rsidRDefault="00237B48" w:rsidP="00237B48">
      <w:pPr>
        <w:pBdr>
          <w:top w:val="nil"/>
          <w:left w:val="nil"/>
          <w:bottom w:val="nil"/>
          <w:right w:val="nil"/>
          <w:between w:val="nil"/>
        </w:pBdr>
        <w:spacing w:after="0" w:line="240" w:lineRule="auto"/>
        <w:jc w:val="both"/>
        <w:rPr>
          <w:rFonts w:ascii="Times New Roman" w:eastAsia="Times New Roman" w:hAnsi="Times New Roman"/>
          <w:color w:val="000000"/>
        </w:rPr>
      </w:pPr>
      <w:r w:rsidRPr="00237B48">
        <w:rPr>
          <w:rFonts w:ascii="Times New Roman" w:eastAsia="Times New Roman" w:hAnsi="Times New Roman"/>
          <w:color w:val="000000"/>
        </w:rPr>
        <w:t>44084529, орган місцевого самоврядування.</w:t>
      </w:r>
    </w:p>
    <w:p w14:paraId="57670E8A" w14:textId="77777777" w:rsidR="00237B48" w:rsidRPr="00237B48" w:rsidRDefault="00237B48" w:rsidP="00237B48">
      <w:pPr>
        <w:pBdr>
          <w:top w:val="nil"/>
          <w:left w:val="nil"/>
          <w:bottom w:val="nil"/>
          <w:right w:val="nil"/>
          <w:between w:val="nil"/>
        </w:pBdr>
        <w:spacing w:after="0" w:line="240" w:lineRule="auto"/>
        <w:jc w:val="both"/>
        <w:rPr>
          <w:rFonts w:ascii="Times New Roman" w:eastAsia="Times New Roman" w:hAnsi="Times New Roman"/>
          <w:color w:val="000000"/>
        </w:rPr>
      </w:pPr>
    </w:p>
    <w:p w14:paraId="1AE605E3" w14:textId="47FEF295" w:rsidR="00237B48" w:rsidRDefault="00A25B9D" w:rsidP="00237B48">
      <w:pPr>
        <w:pBdr>
          <w:top w:val="nil"/>
          <w:left w:val="nil"/>
          <w:bottom w:val="nil"/>
          <w:right w:val="nil"/>
          <w:between w:val="nil"/>
        </w:pBdr>
        <w:spacing w:after="0" w:line="240" w:lineRule="auto"/>
        <w:jc w:val="both"/>
        <w:rPr>
          <w:rFonts w:ascii="Times New Roman" w:eastAsia="Times New Roman" w:hAnsi="Times New Roman"/>
          <w:b/>
          <w:color w:val="000000"/>
        </w:rPr>
      </w:pPr>
      <w:r w:rsidRPr="00237B48">
        <w:rPr>
          <w:rFonts w:ascii="Times New Roman" w:eastAsia="Times New Roman" w:hAnsi="Times New Roman"/>
          <w:b/>
          <w:color w:val="000000"/>
        </w:rPr>
        <w:t>Назва предмета закупівлі із зазначенням коду за Єдиним закупівельним словником: </w:t>
      </w:r>
    </w:p>
    <w:p w14:paraId="66347327" w14:textId="27A5B38E" w:rsidR="00A25B9D" w:rsidRPr="00237B48" w:rsidRDefault="00A25B9D" w:rsidP="00237B48">
      <w:pPr>
        <w:pBdr>
          <w:top w:val="nil"/>
          <w:left w:val="nil"/>
          <w:bottom w:val="nil"/>
          <w:right w:val="nil"/>
          <w:between w:val="nil"/>
        </w:pBdr>
        <w:spacing w:after="0" w:line="240" w:lineRule="auto"/>
        <w:jc w:val="both"/>
        <w:rPr>
          <w:rFonts w:ascii="Times New Roman" w:eastAsia="Times New Roman" w:hAnsi="Times New Roman"/>
          <w:b/>
          <w:color w:val="000000"/>
        </w:rPr>
      </w:pPr>
      <w:r w:rsidRPr="00237B48">
        <w:rPr>
          <w:rFonts w:ascii="Times New Roman" w:eastAsia="Times New Roman" w:hAnsi="Times New Roman"/>
          <w:b/>
          <w:color w:val="000000"/>
        </w:rPr>
        <w:t xml:space="preserve"> </w:t>
      </w:r>
    </w:p>
    <w:p w14:paraId="00000006" w14:textId="057C8AE5" w:rsidR="00140C08" w:rsidRDefault="00A25B9D" w:rsidP="00237B48">
      <w:pPr>
        <w:pBdr>
          <w:top w:val="nil"/>
          <w:left w:val="nil"/>
          <w:bottom w:val="nil"/>
          <w:right w:val="nil"/>
          <w:between w:val="nil"/>
        </w:pBdr>
        <w:spacing w:after="0" w:line="240" w:lineRule="auto"/>
        <w:jc w:val="both"/>
        <w:rPr>
          <w:rFonts w:ascii="Times New Roman" w:eastAsia="Times New Roman" w:hAnsi="Times New Roman"/>
          <w:b/>
          <w:color w:val="000000"/>
        </w:rPr>
      </w:pPr>
      <w:r w:rsidRPr="00237B48">
        <w:rPr>
          <w:rFonts w:ascii="Times New Roman" w:eastAsia="Times New Roman" w:hAnsi="Times New Roman"/>
          <w:b/>
          <w:color w:val="000000"/>
        </w:rPr>
        <w:t xml:space="preserve">Бензин А-92 (талони) за кодом ДК 021:2015 09130000-9 Нафта і дистиляти. </w:t>
      </w:r>
    </w:p>
    <w:p w14:paraId="15E913DD" w14:textId="77777777" w:rsidR="00237B48" w:rsidRPr="00237B48" w:rsidRDefault="00237B48" w:rsidP="00237B48">
      <w:pPr>
        <w:pBdr>
          <w:top w:val="nil"/>
          <w:left w:val="nil"/>
          <w:bottom w:val="nil"/>
          <w:right w:val="nil"/>
          <w:between w:val="nil"/>
        </w:pBdr>
        <w:spacing w:after="0" w:line="240" w:lineRule="auto"/>
        <w:jc w:val="both"/>
        <w:rPr>
          <w:rFonts w:ascii="Times New Roman" w:eastAsia="Times New Roman" w:hAnsi="Times New Roman"/>
          <w:b/>
          <w:color w:val="000000"/>
        </w:rPr>
      </w:pPr>
    </w:p>
    <w:p w14:paraId="4357C531" w14:textId="06FEC4C1" w:rsidR="00237B48" w:rsidRDefault="00237B48" w:rsidP="00237B48">
      <w:pPr>
        <w:spacing w:after="0" w:line="240" w:lineRule="auto"/>
        <w:jc w:val="both"/>
        <w:rPr>
          <w:rFonts w:ascii="Times New Roman" w:eastAsia="Times New Roman" w:hAnsi="Times New Roman"/>
          <w:b/>
        </w:rPr>
      </w:pPr>
      <w:r>
        <w:rPr>
          <w:rFonts w:ascii="Times New Roman" w:eastAsia="Times New Roman" w:hAnsi="Times New Roman"/>
          <w:b/>
        </w:rPr>
        <w:t xml:space="preserve">Процедура закупівлі: </w:t>
      </w:r>
      <w:r w:rsidRPr="009F6BAB">
        <w:rPr>
          <w:rFonts w:ascii="Times New Roman" w:eastAsia="Times New Roman" w:hAnsi="Times New Roman"/>
        </w:rPr>
        <w:t>запит ціни пропозицій.</w:t>
      </w:r>
    </w:p>
    <w:p w14:paraId="3A22E927" w14:textId="77777777" w:rsidR="00237B48" w:rsidRDefault="00237B48" w:rsidP="00237B48">
      <w:pPr>
        <w:spacing w:after="0" w:line="240" w:lineRule="auto"/>
        <w:jc w:val="both"/>
        <w:rPr>
          <w:rFonts w:ascii="Times New Roman" w:eastAsia="Times New Roman" w:hAnsi="Times New Roman"/>
          <w:b/>
        </w:rPr>
      </w:pPr>
    </w:p>
    <w:p w14:paraId="3CFB5594" w14:textId="5E12EEE1" w:rsidR="00237B48" w:rsidRPr="00D25F32" w:rsidRDefault="00237B48" w:rsidP="00237B48">
      <w:pPr>
        <w:spacing w:after="0" w:line="240" w:lineRule="auto"/>
        <w:jc w:val="both"/>
        <w:rPr>
          <w:rFonts w:ascii="Times New Roman" w:eastAsia="Times New Roman" w:hAnsi="Times New Roman"/>
        </w:rPr>
      </w:pPr>
      <w:r>
        <w:rPr>
          <w:rFonts w:ascii="Times New Roman" w:eastAsia="Times New Roman" w:hAnsi="Times New Roman"/>
          <w:b/>
        </w:rPr>
        <w:t>І</w:t>
      </w:r>
      <w:r w:rsidR="00A25B9D" w:rsidRPr="00237B48">
        <w:rPr>
          <w:rFonts w:ascii="Times New Roman" w:eastAsia="Times New Roman" w:hAnsi="Times New Roman"/>
          <w:b/>
        </w:rPr>
        <w:t xml:space="preserve">дентифікатор процедури закупівлі: </w:t>
      </w:r>
      <w:r w:rsidR="00D25F32" w:rsidRPr="00D25F32">
        <w:rPr>
          <w:rFonts w:ascii="Times New Roman" w:hAnsi="Times New Roman"/>
          <w:color w:val="333333"/>
          <w:shd w:val="clear" w:color="auto" w:fill="FFFFFF"/>
        </w:rPr>
        <w:t>UA-2024-07-03-003774-a</w:t>
      </w:r>
      <w:bookmarkStart w:id="0" w:name="_GoBack"/>
      <w:bookmarkEnd w:id="0"/>
    </w:p>
    <w:p w14:paraId="00000007" w14:textId="29ABC041" w:rsidR="00140C08" w:rsidRPr="00237B48" w:rsidRDefault="00A25B9D" w:rsidP="00237B48">
      <w:pPr>
        <w:spacing w:after="0" w:line="240" w:lineRule="auto"/>
        <w:jc w:val="both"/>
        <w:rPr>
          <w:rFonts w:ascii="Times New Roman" w:eastAsia="Times New Roman" w:hAnsi="Times New Roman"/>
        </w:rPr>
      </w:pPr>
      <w:r w:rsidRPr="00237B48">
        <w:rPr>
          <w:rFonts w:ascii="Times New Roman" w:eastAsia="Times New Roman" w:hAnsi="Times New Roman"/>
        </w:rPr>
        <w:t>______________________________________ .</w:t>
      </w:r>
    </w:p>
    <w:p w14:paraId="4576448E" w14:textId="77777777" w:rsidR="00A25B9D" w:rsidRPr="00237B48" w:rsidRDefault="00A25B9D" w:rsidP="00237B48">
      <w:pPr>
        <w:spacing w:after="0" w:line="240" w:lineRule="auto"/>
        <w:jc w:val="both"/>
        <w:rPr>
          <w:rFonts w:ascii="Times New Roman" w:eastAsia="Times New Roman" w:hAnsi="Times New Roman"/>
          <w:b/>
        </w:rPr>
      </w:pPr>
      <w:r w:rsidRPr="00237B48">
        <w:rPr>
          <w:rFonts w:ascii="Times New Roman" w:eastAsia="Times New Roman" w:hAnsi="Times New Roman"/>
          <w:b/>
        </w:rPr>
        <w:t>Очікувана вартість та обґрунтування очікуваної вартості предмета закупівлі:</w:t>
      </w:r>
      <w:r w:rsidRPr="00237B48">
        <w:rPr>
          <w:rFonts w:ascii="Times New Roman" w:eastAsia="Times New Roman" w:hAnsi="Times New Roman"/>
        </w:rPr>
        <w:t xml:space="preserve"> </w:t>
      </w:r>
      <w:r w:rsidRPr="00237B48">
        <w:rPr>
          <w:rFonts w:ascii="Times New Roman" w:eastAsia="Times New Roman" w:hAnsi="Times New Roman"/>
          <w:b/>
        </w:rPr>
        <w:t xml:space="preserve">21600,00 грн. </w:t>
      </w:r>
    </w:p>
    <w:p w14:paraId="74BA2460" w14:textId="10318C55" w:rsidR="00785762" w:rsidRDefault="00785762" w:rsidP="00237B48">
      <w:pPr>
        <w:spacing w:after="0" w:line="240" w:lineRule="auto"/>
        <w:jc w:val="both"/>
        <w:rPr>
          <w:rFonts w:ascii="Times New Roman" w:eastAsia="Times New Roman" w:hAnsi="Times New Roman"/>
        </w:rPr>
      </w:pPr>
      <w:r>
        <w:rPr>
          <w:rFonts w:ascii="Times New Roman" w:eastAsia="Times New Roman" w:hAnsi="Times New Roman"/>
        </w:rPr>
        <w:t>О</w:t>
      </w:r>
      <w:r w:rsidR="00A25B9D" w:rsidRPr="00237B48">
        <w:rPr>
          <w:rFonts w:ascii="Times New Roman" w:eastAsia="Times New Roman" w:hAnsi="Times New Roman"/>
        </w:rPr>
        <w:t>чікуван</w:t>
      </w:r>
      <w:r>
        <w:rPr>
          <w:rFonts w:ascii="Times New Roman" w:eastAsia="Times New Roman" w:hAnsi="Times New Roman"/>
        </w:rPr>
        <w:t>а</w:t>
      </w:r>
      <w:r w:rsidR="00A25B9D" w:rsidRPr="00237B48">
        <w:rPr>
          <w:rFonts w:ascii="Times New Roman" w:eastAsia="Times New Roman" w:hAnsi="Times New Roman"/>
        </w:rPr>
        <w:t xml:space="preserve"> варті</w:t>
      </w:r>
      <w:r>
        <w:rPr>
          <w:rFonts w:ascii="Times New Roman" w:eastAsia="Times New Roman" w:hAnsi="Times New Roman"/>
        </w:rPr>
        <w:t>сть</w:t>
      </w:r>
      <w:r w:rsidR="00A25B9D" w:rsidRPr="00237B48">
        <w:rPr>
          <w:rFonts w:ascii="Times New Roman" w:eastAsia="Times New Roman" w:hAnsi="Times New Roman"/>
        </w:rPr>
        <w:t xml:space="preserve"> предмета закупівлі</w:t>
      </w:r>
      <w:r>
        <w:rPr>
          <w:rFonts w:ascii="Times New Roman" w:eastAsia="Times New Roman" w:hAnsi="Times New Roman"/>
        </w:rPr>
        <w:t xml:space="preserve"> визначалася відповідно до бюджетних призначень по КПКВК 0118130 КЕКВ 2210 на 2024 рік</w:t>
      </w:r>
      <w:r w:rsidR="00217FF8">
        <w:rPr>
          <w:rFonts w:ascii="Times New Roman" w:eastAsia="Times New Roman" w:hAnsi="Times New Roman"/>
        </w:rPr>
        <w:t>,</w:t>
      </w:r>
      <w:r>
        <w:rPr>
          <w:rFonts w:ascii="Times New Roman" w:eastAsia="Times New Roman" w:hAnsi="Times New Roman"/>
        </w:rPr>
        <w:t xml:space="preserve"> даних сайту Міністерства фінансів України про регіональні ціни на пальн</w:t>
      </w:r>
      <w:r w:rsidR="00217FF8">
        <w:rPr>
          <w:rFonts w:ascii="Times New Roman" w:eastAsia="Times New Roman" w:hAnsi="Times New Roman"/>
        </w:rPr>
        <w:t>е на території Сумської області (</w:t>
      </w:r>
      <w:r w:rsidR="00217FF8" w:rsidRPr="00217FF8">
        <w:rPr>
          <w:rFonts w:ascii="Times New Roman" w:eastAsia="Times New Roman" w:hAnsi="Times New Roman"/>
        </w:rPr>
        <w:t>https://index.minfin.com.ua/ua/markets/fuel/</w:t>
      </w:r>
      <w:r w:rsidR="00217FF8">
        <w:rPr>
          <w:rFonts w:ascii="Times New Roman" w:eastAsia="Times New Roman" w:hAnsi="Times New Roman"/>
        </w:rPr>
        <w:t>), аналізу цін на пальне, що розміщена на офіційних інтернет-ресурсах потенційних постачальників АЗС.</w:t>
      </w:r>
    </w:p>
    <w:p w14:paraId="731E8FA1" w14:textId="77777777" w:rsidR="00785762" w:rsidRDefault="00785762" w:rsidP="00237B48">
      <w:pPr>
        <w:spacing w:after="0" w:line="240" w:lineRule="auto"/>
        <w:jc w:val="both"/>
        <w:rPr>
          <w:rFonts w:ascii="Times New Roman" w:eastAsia="Times New Roman" w:hAnsi="Times New Roman"/>
        </w:rPr>
      </w:pPr>
    </w:p>
    <w:p w14:paraId="20393864" w14:textId="4C5802A8" w:rsidR="00237B48" w:rsidRPr="00237B48" w:rsidRDefault="00A25B9D" w:rsidP="00237B48">
      <w:pPr>
        <w:shd w:val="clear" w:color="auto" w:fill="FFFFFF"/>
        <w:spacing w:after="0" w:line="240" w:lineRule="auto"/>
        <w:jc w:val="both"/>
        <w:rPr>
          <w:rFonts w:ascii="Times New Roman" w:eastAsia="Times New Roman" w:hAnsi="Times New Roman"/>
          <w:spacing w:val="7"/>
        </w:rPr>
      </w:pPr>
      <w:r w:rsidRPr="00237B48">
        <w:rPr>
          <w:rFonts w:ascii="Times New Roman" w:eastAsia="Times New Roman" w:hAnsi="Times New Roman"/>
          <w:b/>
        </w:rPr>
        <w:t>Розмір бюджетного призначення:</w:t>
      </w:r>
      <w:r w:rsidR="00237B48" w:rsidRPr="00237B48">
        <w:rPr>
          <w:rFonts w:ascii="Times New Roman" w:eastAsia="Times New Roman" w:hAnsi="Times New Roman"/>
          <w:b/>
        </w:rPr>
        <w:t xml:space="preserve"> </w:t>
      </w:r>
      <w:r w:rsidR="00237B48" w:rsidRPr="00237B48">
        <w:rPr>
          <w:rFonts w:ascii="Times New Roman" w:eastAsia="Times New Roman" w:hAnsi="Times New Roman"/>
        </w:rPr>
        <w:t>Р</w:t>
      </w:r>
      <w:r w:rsidR="00237B48" w:rsidRPr="00237B48">
        <w:rPr>
          <w:rFonts w:ascii="Times New Roman" w:eastAsia="Times New Roman" w:hAnsi="Times New Roman"/>
          <w:spacing w:val="7"/>
        </w:rPr>
        <w:t xml:space="preserve">ішення 61 сесії 8 скликання Попівської сільської ради від 28.06.2024р. «Про внесення змін до рішення Попівської сільської ради від 21.12.2023 «Про бюджет Попівської сільської територіальної громади на 2024 рік». </w:t>
      </w:r>
    </w:p>
    <w:p w14:paraId="72455D82" w14:textId="77777777" w:rsidR="0004590A" w:rsidRDefault="0004590A" w:rsidP="00237B48">
      <w:pPr>
        <w:pBdr>
          <w:top w:val="nil"/>
          <w:left w:val="nil"/>
          <w:bottom w:val="nil"/>
          <w:right w:val="nil"/>
          <w:between w:val="nil"/>
        </w:pBdr>
        <w:spacing w:after="0" w:line="240" w:lineRule="auto"/>
        <w:jc w:val="both"/>
        <w:rPr>
          <w:rFonts w:ascii="Times New Roman" w:eastAsia="Times New Roman" w:hAnsi="Times New Roman"/>
          <w:b/>
          <w:color w:val="000000"/>
        </w:rPr>
      </w:pPr>
    </w:p>
    <w:p w14:paraId="601027F8" w14:textId="77777777" w:rsidR="009F6BAB" w:rsidRDefault="00A25B9D" w:rsidP="00237B48">
      <w:pPr>
        <w:pBdr>
          <w:top w:val="nil"/>
          <w:left w:val="nil"/>
          <w:bottom w:val="nil"/>
          <w:right w:val="nil"/>
          <w:between w:val="nil"/>
        </w:pBdr>
        <w:spacing w:after="0" w:line="240" w:lineRule="auto"/>
        <w:jc w:val="both"/>
        <w:rPr>
          <w:rFonts w:ascii="Times New Roman" w:eastAsia="Times New Roman" w:hAnsi="Times New Roman"/>
          <w:i/>
          <w:color w:val="000000"/>
        </w:rPr>
      </w:pPr>
      <w:r w:rsidRPr="00237B48">
        <w:rPr>
          <w:rFonts w:ascii="Times New Roman" w:eastAsia="Times New Roman" w:hAnsi="Times New Roman"/>
          <w:b/>
          <w:color w:val="000000"/>
        </w:rPr>
        <w:t>Обґрунтування технічних та якісних характеристик предмета закупівлі:</w:t>
      </w:r>
      <w:r w:rsidRPr="00237B48">
        <w:rPr>
          <w:rFonts w:ascii="Times New Roman" w:eastAsia="Times New Roman" w:hAnsi="Times New Roman"/>
          <w:i/>
          <w:color w:val="000000"/>
        </w:rPr>
        <w:t xml:space="preserve"> </w:t>
      </w:r>
    </w:p>
    <w:p w14:paraId="0000000D" w14:textId="3369B2F7" w:rsidR="00140C08" w:rsidRDefault="009F6BAB" w:rsidP="00237B48">
      <w:pPr>
        <w:pBdr>
          <w:top w:val="nil"/>
          <w:left w:val="nil"/>
          <w:bottom w:val="nil"/>
          <w:right w:val="nil"/>
          <w:between w:val="nil"/>
        </w:pBdr>
        <w:spacing w:after="0" w:line="240" w:lineRule="auto"/>
        <w:jc w:val="both"/>
        <w:rPr>
          <w:rFonts w:ascii="Times New Roman" w:eastAsia="Times New Roman" w:hAnsi="Times New Roman"/>
          <w:color w:val="000000"/>
        </w:rPr>
      </w:pPr>
      <w:r w:rsidRPr="009F6BAB">
        <w:rPr>
          <w:rFonts w:ascii="Times New Roman" w:eastAsia="Times New Roman" w:hAnsi="Times New Roman"/>
          <w:color w:val="000000"/>
        </w:rPr>
        <w:t xml:space="preserve">Термін постачання — з </w:t>
      </w:r>
      <w:r w:rsidR="00A25B9D" w:rsidRPr="009F6BAB">
        <w:rPr>
          <w:rFonts w:ascii="Times New Roman" w:eastAsia="Times New Roman" w:hAnsi="Times New Roman"/>
          <w:color w:val="000000"/>
        </w:rPr>
        <w:t xml:space="preserve"> дати укладання договору по </w:t>
      </w:r>
      <w:r w:rsidR="00217FF8">
        <w:rPr>
          <w:rFonts w:ascii="Times New Roman" w:eastAsia="Times New Roman" w:hAnsi="Times New Roman"/>
          <w:color w:val="000000"/>
        </w:rPr>
        <w:t>31.07.</w:t>
      </w:r>
      <w:r w:rsidR="00A25B9D" w:rsidRPr="009F6BAB">
        <w:rPr>
          <w:rFonts w:ascii="Times New Roman" w:eastAsia="Times New Roman" w:hAnsi="Times New Roman"/>
          <w:color w:val="000000"/>
        </w:rPr>
        <w:t>202</w:t>
      </w:r>
      <w:r>
        <w:rPr>
          <w:rFonts w:ascii="Times New Roman" w:eastAsia="Times New Roman" w:hAnsi="Times New Roman"/>
          <w:color w:val="000000"/>
        </w:rPr>
        <w:t>4</w:t>
      </w:r>
      <w:r w:rsidR="00A25B9D" w:rsidRPr="009F6BAB">
        <w:rPr>
          <w:rFonts w:ascii="Times New Roman" w:eastAsia="Times New Roman" w:hAnsi="Times New Roman"/>
          <w:color w:val="000000"/>
        </w:rPr>
        <w:t>р.</w:t>
      </w:r>
    </w:p>
    <w:p w14:paraId="44838E6B" w14:textId="77777777" w:rsidR="00740543" w:rsidRDefault="00740543" w:rsidP="00237B48">
      <w:pPr>
        <w:pBdr>
          <w:top w:val="nil"/>
          <w:left w:val="nil"/>
          <w:bottom w:val="nil"/>
          <w:right w:val="nil"/>
          <w:between w:val="nil"/>
        </w:pBdr>
        <w:spacing w:after="0" w:line="240" w:lineRule="auto"/>
        <w:jc w:val="both"/>
        <w:rPr>
          <w:rFonts w:ascii="Times New Roman" w:eastAsia="Times New Roman" w:hAnsi="Times New Roman"/>
          <w:color w:val="000000"/>
        </w:rPr>
      </w:pPr>
    </w:p>
    <w:p w14:paraId="3CCB834B" w14:textId="31E54B39" w:rsidR="00740543" w:rsidRPr="009F6BAB" w:rsidRDefault="00740543" w:rsidP="00237B48">
      <w:pPr>
        <w:pBdr>
          <w:top w:val="nil"/>
          <w:left w:val="nil"/>
          <w:bottom w:val="nil"/>
          <w:right w:val="nil"/>
          <w:between w:val="nil"/>
        </w:pBdr>
        <w:spacing w:after="0" w:line="240" w:lineRule="auto"/>
        <w:jc w:val="both"/>
        <w:rPr>
          <w:rFonts w:ascii="Times New Roman" w:eastAsia="Times New Roman" w:hAnsi="Times New Roman"/>
          <w:color w:val="000000"/>
        </w:rPr>
      </w:pPr>
      <w:r>
        <w:rPr>
          <w:rFonts w:ascii="Times New Roman" w:eastAsia="Times New Roman" w:hAnsi="Times New Roman"/>
          <w:color w:val="000000"/>
        </w:rPr>
        <w:t>Закупівля бензину А-92 обумовлена необхідністю забезпечення діяльності місцевої та добровільної пожежної охорони.</w:t>
      </w:r>
    </w:p>
    <w:p w14:paraId="0000000F" w14:textId="5E6C385C" w:rsidR="00140C08" w:rsidRPr="00237B48" w:rsidRDefault="00A25B9D" w:rsidP="00237B48">
      <w:pPr>
        <w:spacing w:after="0" w:line="240" w:lineRule="auto"/>
        <w:jc w:val="both"/>
        <w:rPr>
          <w:rFonts w:ascii="Times New Roman" w:eastAsia="Times New Roman" w:hAnsi="Times New Roman"/>
        </w:rPr>
      </w:pPr>
      <w:r w:rsidRPr="00237B48">
        <w:rPr>
          <w:rFonts w:ascii="Times New Roman" w:eastAsia="Times New Roman" w:hAnsi="Times New Roman"/>
        </w:rPr>
        <w:t>За своїми характеристиками і показниками повинен відповідати ДСТУ 7687:2015 «Бензини автомобільні Євро. Технічні умови» та Технічному регламенту щодо вимог до автомобільних бензинів, дизельного, суднових та котельних палив. Показники якості повинні відповідати значенням норм за екологічним класом Євро5. Бензин має бути виготовлений на нафтовій основі, без додавання етанолу.</w:t>
      </w:r>
    </w:p>
    <w:p w14:paraId="00000010" w14:textId="77777777" w:rsidR="00140C08" w:rsidRPr="00237B48" w:rsidRDefault="00140C08" w:rsidP="00237B48">
      <w:pPr>
        <w:spacing w:after="0" w:line="240" w:lineRule="auto"/>
        <w:jc w:val="both"/>
        <w:rPr>
          <w:rFonts w:ascii="Times New Roman" w:eastAsia="Times New Roman" w:hAnsi="Times New Roman"/>
        </w:rPr>
      </w:pPr>
    </w:p>
    <w:p w14:paraId="00000013" w14:textId="77777777" w:rsidR="00140C08" w:rsidRPr="00237B48" w:rsidRDefault="00A25B9D" w:rsidP="00237B48">
      <w:pPr>
        <w:spacing w:after="0" w:line="240" w:lineRule="auto"/>
        <w:jc w:val="both"/>
        <w:rPr>
          <w:rFonts w:ascii="Times New Roman" w:eastAsia="Times New Roman" w:hAnsi="Times New Roman"/>
        </w:rPr>
      </w:pPr>
      <w:r w:rsidRPr="00237B48">
        <w:rPr>
          <w:rFonts w:ascii="Times New Roman" w:eastAsia="Times New Roman" w:hAnsi="Times New Roman"/>
        </w:rPr>
        <w:t>До того ж, враховуючи необхідність використання протягом усіх сезонів (зимового і літнього) предмета цієї закупівлі, товар повинен відповідати 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w:t>
      </w:r>
    </w:p>
    <w:p w14:paraId="00000014" w14:textId="77777777" w:rsidR="00140C08" w:rsidRPr="00237B48" w:rsidRDefault="00140C08" w:rsidP="00237B48">
      <w:pPr>
        <w:spacing w:after="0" w:line="240" w:lineRule="auto"/>
        <w:jc w:val="both"/>
        <w:rPr>
          <w:rFonts w:ascii="Times New Roman" w:eastAsia="Times New Roman" w:hAnsi="Times New Roman"/>
        </w:rPr>
      </w:pPr>
    </w:p>
    <w:p w14:paraId="00ACC403" w14:textId="339E9649" w:rsidR="00740543" w:rsidRPr="00740543" w:rsidRDefault="00A25B9D" w:rsidP="00740543">
      <w:pPr>
        <w:spacing w:after="0" w:line="240" w:lineRule="auto"/>
        <w:jc w:val="both"/>
        <w:rPr>
          <w:rFonts w:ascii="Times New Roman" w:eastAsia="Times New Roman" w:hAnsi="Times New Roman"/>
          <w:b/>
          <w:i/>
        </w:rPr>
      </w:pPr>
      <w:r w:rsidRPr="00785762">
        <w:rPr>
          <w:rFonts w:ascii="Times New Roman" w:eastAsia="Times New Roman" w:hAnsi="Times New Roman"/>
          <w:b/>
        </w:rPr>
        <w:t>Крім того, зважаючи на виробничу потребу замовника, відпуск нафтопродуктів замовнику повинен здійснюватис</w:t>
      </w:r>
      <w:r w:rsidR="00740543" w:rsidRPr="00785762">
        <w:rPr>
          <w:rFonts w:ascii="Times New Roman" w:eastAsia="Times New Roman" w:hAnsi="Times New Roman"/>
          <w:b/>
        </w:rPr>
        <w:t>я</w:t>
      </w:r>
      <w:r w:rsidRPr="00785762">
        <w:rPr>
          <w:rFonts w:ascii="Times New Roman" w:eastAsia="Times New Roman" w:hAnsi="Times New Roman"/>
          <w:b/>
        </w:rPr>
        <w:t xml:space="preserve"> цілодобово, тому замовником встановлена в тендерній документації вимога в частині здійснення поставки</w:t>
      </w:r>
      <w:r w:rsidR="00785762" w:rsidRPr="00785762">
        <w:rPr>
          <w:rFonts w:ascii="Times New Roman" w:eastAsia="Times New Roman" w:hAnsi="Times New Roman"/>
          <w:b/>
        </w:rPr>
        <w:t xml:space="preserve">. Не менше 2 (двох) </w:t>
      </w:r>
      <w:r w:rsidR="00740543" w:rsidRPr="00785762">
        <w:rPr>
          <w:rFonts w:ascii="Times New Roman" w:eastAsia="Times New Roman" w:hAnsi="Times New Roman"/>
          <w:b/>
        </w:rPr>
        <w:t>АЗС постачальника повинні знаходитись на території міста Конотоп Сумської області</w:t>
      </w:r>
      <w:r w:rsidR="00785762" w:rsidRPr="00785762">
        <w:rPr>
          <w:rFonts w:ascii="Times New Roman" w:eastAsia="Times New Roman" w:hAnsi="Times New Roman"/>
          <w:b/>
        </w:rPr>
        <w:t>.</w:t>
      </w:r>
    </w:p>
    <w:sectPr w:rsidR="00740543" w:rsidRPr="0074054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08"/>
    <w:rsid w:val="0004590A"/>
    <w:rsid w:val="00140C08"/>
    <w:rsid w:val="00217FF8"/>
    <w:rsid w:val="00237B48"/>
    <w:rsid w:val="00740543"/>
    <w:rsid w:val="00785762"/>
    <w:rsid w:val="00837529"/>
    <w:rsid w:val="009F6BAB"/>
    <w:rsid w:val="00A25B9D"/>
    <w:rsid w:val="00D25F32"/>
    <w:rsid w:val="00DE0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5596"/>
  <w15:docId w15:val="{2D48A0B4-9104-4D6C-80DD-0CC821B5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011"/>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newsdetailcardtext">
    <w:name w:val="newsdetailcard__text"/>
    <w:basedOn w:val="a"/>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Emphasis"/>
    <w:uiPriority w:val="20"/>
    <w:qFormat/>
    <w:rsid w:val="00B64011"/>
    <w:rPr>
      <w:i/>
      <w:iCs/>
    </w:rPr>
  </w:style>
  <w:style w:type="paragraph" w:customStyle="1" w:styleId="a5">
    <w:basedOn w:val="a"/>
    <w:next w:val="a6"/>
    <w:uiPriority w:val="99"/>
    <w:unhideWhenUsed/>
    <w:rsid w:val="00B64011"/>
    <w:pPr>
      <w:spacing w:before="100" w:beforeAutospacing="1" w:after="100" w:afterAutospacing="1" w:line="240" w:lineRule="auto"/>
    </w:pPr>
    <w:rPr>
      <w:rFonts w:ascii="Times New Roman" w:eastAsia="Times New Roman" w:hAnsi="Times New Roman"/>
      <w:sz w:val="24"/>
      <w:szCs w:val="24"/>
      <w:lang w:eastAsia="uk-UA"/>
    </w:rPr>
  </w:style>
  <w:style w:type="character" w:styleId="a7">
    <w:name w:val="Hyperlink"/>
    <w:uiPriority w:val="99"/>
    <w:unhideWhenUsed/>
    <w:rsid w:val="00B64011"/>
    <w:rPr>
      <w:color w:val="0563C1"/>
      <w:u w:val="single"/>
    </w:rPr>
  </w:style>
  <w:style w:type="paragraph" w:styleId="a6">
    <w:name w:val="Normal (Web)"/>
    <w:basedOn w:val="a"/>
    <w:uiPriority w:val="99"/>
    <w:semiHidden/>
    <w:unhideWhenUsed/>
    <w:rsid w:val="00B64011"/>
    <w:rPr>
      <w:rFonts w:ascii="Times New Roman" w:hAnsi="Times New Roman"/>
      <w:sz w:val="24"/>
      <w:szCs w:val="24"/>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4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u4L10l5Yd/YZrnhM/F7AyF5fQA==">AMUW2mUL+qCqEMCdSnZ9YNZEvN93FlnEtJuE1ID9wa2rt3I/dDZfmOgpZiYU1I544yCMyGMh7gAxf6gVlsp+tEi4iTogIjRVGak2WSIw3Gty21+qQIG8w04=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437</Words>
  <Characters>2495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Пользователь Windows</cp:lastModifiedBy>
  <cp:revision>7</cp:revision>
  <dcterms:created xsi:type="dcterms:W3CDTF">2021-03-19T13:59:00Z</dcterms:created>
  <dcterms:modified xsi:type="dcterms:W3CDTF">2024-07-03T08:48:00Z</dcterms:modified>
</cp:coreProperties>
</file>